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77DAC" w14:textId="77777777" w:rsidR="00887170" w:rsidRPr="007325B7" w:rsidRDefault="007325B7">
      <w:pPr>
        <w:pStyle w:val="1"/>
        <w:pBdr>
          <w:bottom w:val="single" w:sz="18" w:space="0" w:color="1A365D"/>
        </w:pBdr>
        <w:spacing w:after="375" w:line="304" w:lineRule="auto"/>
        <w:jc w:val="center"/>
        <w:rPr>
          <w:rFonts w:ascii="맑은 고딕" w:eastAsia="맑은 고딕" w:hAnsi="맑은 고딕"/>
          <w:sz w:val="18"/>
          <w:lang w:eastAsia="ko-KR"/>
        </w:rPr>
      </w:pPr>
      <w:r w:rsidRPr="007325B7">
        <w:rPr>
          <w:rFonts w:ascii="맑은 고딕" w:eastAsia="맑은 고딕" w:hAnsi="맑은 고딕" w:cs="Pretendard"/>
          <w:color w:val="1A365D"/>
          <w:sz w:val="32"/>
          <w:lang w:eastAsia="ko-KR"/>
        </w:rPr>
        <w:t>학부 연구생/인턴 지원서</w:t>
      </w:r>
    </w:p>
    <w:p w14:paraId="620CD492" w14:textId="2B9FBBD7" w:rsidR="00887170" w:rsidRPr="0004337A" w:rsidRDefault="007325B7">
      <w:pPr>
        <w:pStyle w:val="21"/>
        <w:pBdr>
          <w:bottom w:val="single" w:sz="12" w:space="0" w:color="E2E8F0"/>
        </w:pBdr>
        <w:spacing w:after="345" w:line="304" w:lineRule="auto"/>
        <w:rPr>
          <w:rFonts w:ascii="맑은 고딕" w:eastAsia="맑은 고딕" w:hAnsi="맑은 고딕" w:hint="eastAsia"/>
          <w:sz w:val="20"/>
          <w:szCs w:val="20"/>
          <w:lang w:eastAsia="ko-KR"/>
        </w:rPr>
      </w:pPr>
      <w:bookmarkStart w:id="0" w:name="section-1"/>
      <w:r w:rsidRPr="0004337A">
        <w:rPr>
          <w:rFonts w:ascii="맑은 고딕" w:eastAsia="맑은 고딕" w:hAnsi="맑은 고딕" w:cs="Arial"/>
          <w:color w:val="3182CE"/>
          <w:sz w:val="18"/>
          <w:lang w:eastAsia="ko-KR"/>
        </w:rPr>
        <w:t>■</w:t>
      </w:r>
      <w:r w:rsidRPr="0004337A">
        <w:rPr>
          <w:rFonts w:ascii="맑은 고딕" w:eastAsia="맑은 고딕" w:hAnsi="맑은 고딕"/>
          <w:lang w:eastAsia="ko-KR"/>
        </w:rPr>
        <w:t xml:space="preserve"> </w:t>
      </w:r>
      <w:r w:rsidRPr="0004337A">
        <w:rPr>
          <w:rFonts w:ascii="맑은 고딕" w:eastAsia="맑은 고딕" w:hAnsi="맑은 고딕" w:cs="Pretendard"/>
          <w:b w:val="0"/>
          <w:bCs w:val="0"/>
          <w:color w:val="2D3748"/>
          <w:sz w:val="22"/>
          <w:lang w:eastAsia="ko-KR"/>
        </w:rPr>
        <w:t>기본 인적사항 (Personal Information)</w:t>
      </w:r>
      <w:bookmarkEnd w:id="0"/>
      <w:r w:rsidR="0004337A">
        <w:rPr>
          <w:rFonts w:ascii="맑은 고딕" w:eastAsia="맑은 고딕" w:hAnsi="맑은 고딕" w:cs="Pretendard" w:hint="eastAsia"/>
          <w:b w:val="0"/>
          <w:bCs w:val="0"/>
          <w:color w:val="2D3748"/>
          <w:sz w:val="22"/>
          <w:lang w:eastAsia="ko-KR"/>
        </w:rPr>
        <w:t xml:space="preserve">   </w:t>
      </w:r>
      <w:r w:rsidR="0004337A" w:rsidRPr="0004337A">
        <w:rPr>
          <w:rFonts w:ascii="맑은 고딕" w:eastAsia="맑은 고딕" w:hAnsi="맑은 고딕" w:cs="Pretendard" w:hint="eastAsia"/>
          <w:b w:val="0"/>
          <w:bCs w:val="0"/>
          <w:i/>
          <w:iCs/>
          <w:color w:val="0070C0"/>
          <w:sz w:val="20"/>
          <w:szCs w:val="20"/>
          <w:lang w:eastAsia="ko-KR"/>
        </w:rPr>
        <w:t>*</w:t>
      </w:r>
      <w:r w:rsidR="0004337A">
        <w:rPr>
          <w:rFonts w:ascii="맑은 고딕" w:eastAsia="맑은 고딕" w:hAnsi="맑은 고딕" w:cs="Pretendard" w:hint="eastAsia"/>
          <w:b w:val="0"/>
          <w:bCs w:val="0"/>
          <w:i/>
          <w:iCs/>
          <w:color w:val="0070C0"/>
          <w:sz w:val="20"/>
          <w:szCs w:val="20"/>
          <w:lang w:eastAsia="ko-KR"/>
        </w:rPr>
        <w:t xml:space="preserve"> </w:t>
      </w:r>
      <w:r w:rsidR="00156903">
        <w:rPr>
          <w:rFonts w:ascii="맑은 고딕" w:eastAsia="맑은 고딕" w:hAnsi="맑은 고딕" w:cs="Pretendard" w:hint="eastAsia"/>
          <w:b w:val="0"/>
          <w:bCs w:val="0"/>
          <w:i/>
          <w:iCs/>
          <w:color w:val="0070C0"/>
          <w:sz w:val="20"/>
          <w:szCs w:val="20"/>
          <w:lang w:eastAsia="ko-KR"/>
        </w:rPr>
        <w:t xml:space="preserve">작성 시, </w:t>
      </w:r>
      <w:r w:rsidR="0004337A" w:rsidRPr="0004337A">
        <w:rPr>
          <w:rFonts w:ascii="맑은 고딕" w:eastAsia="맑은 고딕" w:hAnsi="맑은 고딕" w:cs="Pretendard" w:hint="eastAsia"/>
          <w:b w:val="0"/>
          <w:bCs w:val="0"/>
          <w:i/>
          <w:iCs/>
          <w:color w:val="0070C0"/>
          <w:sz w:val="20"/>
          <w:szCs w:val="20"/>
          <w:lang w:eastAsia="ko-KR"/>
        </w:rPr>
        <w:t>파란색 글씨</w:t>
      </w:r>
      <w:r w:rsidR="00156903">
        <w:rPr>
          <w:rFonts w:ascii="맑은 고딕" w:eastAsia="맑은 고딕" w:hAnsi="맑은 고딕" w:cs="Pretendard" w:hint="eastAsia"/>
          <w:b w:val="0"/>
          <w:bCs w:val="0"/>
          <w:i/>
          <w:iCs/>
          <w:color w:val="0070C0"/>
          <w:sz w:val="20"/>
          <w:szCs w:val="20"/>
          <w:lang w:eastAsia="ko-KR"/>
        </w:rPr>
        <w:t>는</w:t>
      </w:r>
      <w:r w:rsidR="0004337A" w:rsidRPr="0004337A">
        <w:rPr>
          <w:rFonts w:ascii="맑은 고딕" w:eastAsia="맑은 고딕" w:hAnsi="맑은 고딕" w:cs="Pretendard" w:hint="eastAsia"/>
          <w:b w:val="0"/>
          <w:bCs w:val="0"/>
          <w:i/>
          <w:iCs/>
          <w:color w:val="0070C0"/>
          <w:sz w:val="20"/>
          <w:szCs w:val="20"/>
          <w:lang w:eastAsia="ko-KR"/>
        </w:rPr>
        <w:t xml:space="preserve"> 삭제해주세요.</w:t>
      </w:r>
    </w:p>
    <w:tbl>
      <w:tblPr>
        <w:tblW w:w="0" w:type="auto"/>
        <w:jc w:val="center"/>
        <w:tblBorders>
          <w:insideH w:val="single" w:sz="4" w:space="0" w:color="DDDDDD"/>
          <w:insideV w:val="single" w:sz="4" w:space="0" w:color="DDDDDD"/>
        </w:tblBorders>
        <w:tblLook w:val="04A0" w:firstRow="1" w:lastRow="0" w:firstColumn="1" w:lastColumn="0" w:noHBand="0" w:noVBand="1"/>
      </w:tblPr>
      <w:tblGrid>
        <w:gridCol w:w="2696"/>
        <w:gridCol w:w="2695"/>
        <w:gridCol w:w="2695"/>
        <w:gridCol w:w="2698"/>
      </w:tblGrid>
      <w:tr w:rsidR="00887170" w:rsidRPr="0004337A" w14:paraId="06788CCA" w14:textId="77777777" w:rsidTr="0004337A">
        <w:trPr>
          <w:trHeight w:val="558"/>
          <w:jc w:val="center"/>
        </w:trPr>
        <w:tc>
          <w:tcPr>
            <w:tcW w:w="270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shd w:val="clear" w:color="auto" w:fill="F7FAF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143E1DF" w14:textId="77777777" w:rsidR="00887170" w:rsidRPr="0004337A" w:rsidRDefault="007325B7" w:rsidP="0004337A">
            <w:pPr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</w:pPr>
            <w:r w:rsidRPr="0004337A">
              <w:rPr>
                <w:rFonts w:ascii="맑은 고딕" w:eastAsia="맑은 고딕" w:hAnsi="맑은 고딕" w:cs="Pretendard"/>
                <w:b/>
                <w:bCs/>
                <w:color w:val="4A5568"/>
                <w:sz w:val="20"/>
                <w:szCs w:val="20"/>
              </w:rPr>
              <w:t>성 명</w:t>
            </w:r>
          </w:p>
        </w:tc>
        <w:tc>
          <w:tcPr>
            <w:tcW w:w="270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43CF304" w14:textId="6F3CC778" w:rsidR="00887170" w:rsidRPr="0004337A" w:rsidRDefault="0004337A" w:rsidP="0004337A">
            <w:pPr>
              <w:spacing w:line="240" w:lineRule="auto"/>
              <w:jc w:val="both"/>
              <w:rPr>
                <w:rFonts w:ascii="맑은 고딕" w:eastAsia="맑은 고딕" w:hAnsi="맑은 고딕"/>
                <w:i/>
                <w:iCs/>
                <w:sz w:val="20"/>
                <w:szCs w:val="20"/>
                <w:lang w:eastAsia="ko-KR"/>
              </w:rPr>
            </w:pPr>
            <w:r w:rsidRPr="0004337A">
              <w:rPr>
                <w:rFonts w:ascii="맑은 고딕" w:eastAsia="맑은 고딕" w:hAnsi="맑은 고딕" w:hint="eastAsia"/>
                <w:i/>
                <w:iCs/>
                <w:color w:val="0070C0"/>
                <w:sz w:val="20"/>
                <w:szCs w:val="20"/>
                <w:lang w:eastAsia="ko-KR"/>
              </w:rPr>
              <w:t xml:space="preserve">(예시) </w:t>
            </w:r>
            <w:proofErr w:type="spellStart"/>
            <w:r w:rsidR="003D1792" w:rsidRPr="0004337A">
              <w:rPr>
                <w:rFonts w:ascii="맑은 고딕" w:eastAsia="맑은 고딕" w:hAnsi="맑은 고딕" w:hint="eastAsia"/>
                <w:i/>
                <w:iCs/>
                <w:color w:val="0070C0"/>
                <w:sz w:val="20"/>
                <w:szCs w:val="20"/>
                <w:lang w:eastAsia="ko-KR"/>
              </w:rPr>
              <w:t>김이화</w:t>
            </w:r>
            <w:proofErr w:type="spellEnd"/>
          </w:p>
        </w:tc>
        <w:tc>
          <w:tcPr>
            <w:tcW w:w="270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shd w:val="clear" w:color="auto" w:fill="F7FAF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143B379" w14:textId="77777777" w:rsidR="00887170" w:rsidRPr="0004337A" w:rsidRDefault="003D1792" w:rsidP="0004337A">
            <w:pPr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</w:pPr>
            <w:r w:rsidRPr="0004337A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lang w:eastAsia="ko-KR"/>
              </w:rPr>
              <w:t>학번</w:t>
            </w:r>
          </w:p>
        </w:tc>
        <w:tc>
          <w:tcPr>
            <w:tcW w:w="270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D490CB0" w14:textId="77777777" w:rsidR="00887170" w:rsidRPr="0004337A" w:rsidRDefault="00887170" w:rsidP="0004337A">
            <w:pPr>
              <w:spacing w:line="240" w:lineRule="auto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</w:tr>
      <w:tr w:rsidR="00887170" w:rsidRPr="0004337A" w14:paraId="66CB0827" w14:textId="77777777" w:rsidTr="0004337A">
        <w:trPr>
          <w:trHeight w:val="558"/>
          <w:jc w:val="center"/>
        </w:trPr>
        <w:tc>
          <w:tcPr>
            <w:tcW w:w="270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shd w:val="clear" w:color="auto" w:fill="F7FAF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9BDD47C" w14:textId="77777777" w:rsidR="00887170" w:rsidRPr="0004337A" w:rsidRDefault="007325B7" w:rsidP="0004337A">
            <w:pPr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</w:pPr>
            <w:r w:rsidRPr="0004337A">
              <w:rPr>
                <w:rFonts w:ascii="맑은 고딕" w:eastAsia="맑은 고딕" w:hAnsi="맑은 고딕" w:cs="Pretendard"/>
                <w:b/>
                <w:bCs/>
                <w:color w:val="4A5568"/>
                <w:sz w:val="20"/>
                <w:szCs w:val="20"/>
              </w:rPr>
              <w:t>소 속</w:t>
            </w:r>
          </w:p>
        </w:tc>
        <w:tc>
          <w:tcPr>
            <w:tcW w:w="8100" w:type="dxa"/>
            <w:gridSpan w:val="3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28D6E3D" w14:textId="71845DC9" w:rsidR="00887170" w:rsidRPr="0004337A" w:rsidRDefault="0004337A" w:rsidP="0004337A">
            <w:pPr>
              <w:spacing w:line="240" w:lineRule="auto"/>
              <w:jc w:val="both"/>
              <w:rPr>
                <w:rFonts w:ascii="맑은 고딕" w:eastAsia="맑은 고딕" w:hAnsi="맑은 고딕"/>
                <w:i/>
                <w:iCs/>
                <w:color w:val="0070C0"/>
                <w:sz w:val="20"/>
                <w:szCs w:val="20"/>
                <w:lang w:eastAsia="ko-KR"/>
              </w:rPr>
            </w:pPr>
            <w:r w:rsidRPr="0004337A">
              <w:rPr>
                <w:rFonts w:ascii="맑은 고딕" w:eastAsia="맑은 고딕" w:hAnsi="맑은 고딕" w:hint="eastAsia"/>
                <w:i/>
                <w:iCs/>
                <w:color w:val="0070C0"/>
                <w:sz w:val="20"/>
                <w:szCs w:val="20"/>
                <w:lang w:eastAsia="ko-KR"/>
              </w:rPr>
              <w:t>(예</w:t>
            </w:r>
            <w:r w:rsidRPr="0004337A">
              <w:rPr>
                <w:rFonts w:ascii="맑은 고딕" w:eastAsia="맑은 고딕" w:hAnsi="맑은 고딕" w:hint="eastAsia"/>
                <w:i/>
                <w:iCs/>
                <w:color w:val="0070C0"/>
                <w:sz w:val="20"/>
                <w:szCs w:val="20"/>
                <w:lang w:eastAsia="ko-KR"/>
              </w:rPr>
              <w:t>시</w:t>
            </w:r>
            <w:r w:rsidRPr="0004337A">
              <w:rPr>
                <w:rFonts w:ascii="맑은 고딕" w:eastAsia="맑은 고딕" w:hAnsi="맑은 고딕" w:hint="eastAsia"/>
                <w:i/>
                <w:iCs/>
                <w:color w:val="0070C0"/>
                <w:sz w:val="20"/>
                <w:szCs w:val="20"/>
                <w:lang w:eastAsia="ko-KR"/>
              </w:rPr>
              <w:t xml:space="preserve">) </w:t>
            </w:r>
            <w:r w:rsidR="003D1792" w:rsidRPr="0004337A">
              <w:rPr>
                <w:rFonts w:ascii="맑은 고딕" w:eastAsia="맑은 고딕" w:hAnsi="맑은 고딕" w:cs="Pretendard" w:hint="eastAsia"/>
                <w:i/>
                <w:iCs/>
                <w:color w:val="0070C0"/>
                <w:sz w:val="20"/>
                <w:szCs w:val="20"/>
                <w:lang w:eastAsia="ko-KR"/>
              </w:rPr>
              <w:t>이화여대</w:t>
            </w:r>
            <w:r w:rsidR="007325B7" w:rsidRPr="0004337A">
              <w:rPr>
                <w:rFonts w:ascii="맑은 고딕" w:eastAsia="맑은 고딕" w:hAnsi="맑은 고딕" w:cs="Pretendard"/>
                <w:i/>
                <w:iCs/>
                <w:color w:val="0070C0"/>
                <w:sz w:val="20"/>
                <w:szCs w:val="20"/>
                <w:lang w:eastAsia="ko-KR"/>
              </w:rPr>
              <w:t xml:space="preserve"> 공과대학 </w:t>
            </w:r>
            <w:r w:rsidR="003D1792" w:rsidRPr="0004337A">
              <w:rPr>
                <w:rFonts w:ascii="맑은 고딕" w:eastAsia="맑은 고딕" w:hAnsi="맑은 고딕" w:cs="Pretendard" w:hint="eastAsia"/>
                <w:i/>
                <w:iCs/>
                <w:color w:val="0070C0"/>
                <w:sz w:val="20"/>
                <w:szCs w:val="20"/>
                <w:lang w:eastAsia="ko-KR"/>
              </w:rPr>
              <w:t>환경</w:t>
            </w:r>
            <w:r w:rsidR="007325B7" w:rsidRPr="0004337A">
              <w:rPr>
                <w:rFonts w:ascii="맑은 고딕" w:eastAsia="맑은 고딕" w:hAnsi="맑은 고딕" w:cs="Pretendard"/>
                <w:i/>
                <w:iCs/>
                <w:color w:val="0070C0"/>
                <w:sz w:val="20"/>
                <w:szCs w:val="20"/>
                <w:lang w:eastAsia="ko-KR"/>
              </w:rPr>
              <w:t>공학과 (3학년 재학)</w:t>
            </w:r>
          </w:p>
        </w:tc>
      </w:tr>
      <w:tr w:rsidR="00887170" w:rsidRPr="0004337A" w14:paraId="7DE426D5" w14:textId="77777777" w:rsidTr="0004337A">
        <w:trPr>
          <w:trHeight w:val="558"/>
          <w:jc w:val="center"/>
        </w:trPr>
        <w:tc>
          <w:tcPr>
            <w:tcW w:w="270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shd w:val="clear" w:color="auto" w:fill="F7FAF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604B2E3" w14:textId="77777777" w:rsidR="00887170" w:rsidRPr="0004337A" w:rsidRDefault="007325B7" w:rsidP="0004337A">
            <w:pPr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</w:pPr>
            <w:r w:rsidRPr="0004337A">
              <w:rPr>
                <w:rFonts w:ascii="맑은 고딕" w:eastAsia="맑은 고딕" w:hAnsi="맑은 고딕" w:cs="Pretendard"/>
                <w:b/>
                <w:bCs/>
                <w:color w:val="4A5568"/>
                <w:sz w:val="20"/>
                <w:szCs w:val="20"/>
              </w:rPr>
              <w:t>연 락 처</w:t>
            </w:r>
          </w:p>
        </w:tc>
        <w:tc>
          <w:tcPr>
            <w:tcW w:w="270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D4F6576" w14:textId="5C8C7BE7" w:rsidR="00887170" w:rsidRPr="0004337A" w:rsidRDefault="0004337A" w:rsidP="0004337A">
            <w:pPr>
              <w:spacing w:line="240" w:lineRule="auto"/>
              <w:jc w:val="both"/>
              <w:rPr>
                <w:rFonts w:ascii="맑은 고딕" w:eastAsia="맑은 고딕" w:hAnsi="맑은 고딕"/>
                <w:i/>
                <w:iCs/>
                <w:sz w:val="20"/>
                <w:szCs w:val="20"/>
              </w:rPr>
            </w:pPr>
            <w:r w:rsidRPr="0004337A">
              <w:rPr>
                <w:rFonts w:ascii="맑은 고딕" w:eastAsia="맑은 고딕" w:hAnsi="맑은 고딕" w:hint="eastAsia"/>
                <w:i/>
                <w:iCs/>
                <w:color w:val="0070C0"/>
                <w:sz w:val="20"/>
                <w:szCs w:val="20"/>
                <w:lang w:eastAsia="ko-KR"/>
              </w:rPr>
              <w:t>(예</w:t>
            </w:r>
            <w:r w:rsidRPr="0004337A">
              <w:rPr>
                <w:rFonts w:ascii="맑은 고딕" w:eastAsia="맑은 고딕" w:hAnsi="맑은 고딕" w:hint="eastAsia"/>
                <w:i/>
                <w:iCs/>
                <w:color w:val="0070C0"/>
                <w:sz w:val="20"/>
                <w:szCs w:val="20"/>
                <w:lang w:eastAsia="ko-KR"/>
              </w:rPr>
              <w:t>시</w:t>
            </w:r>
            <w:r w:rsidRPr="0004337A">
              <w:rPr>
                <w:rFonts w:ascii="맑은 고딕" w:eastAsia="맑은 고딕" w:hAnsi="맑은 고딕" w:hint="eastAsia"/>
                <w:i/>
                <w:iCs/>
                <w:color w:val="0070C0"/>
                <w:sz w:val="20"/>
                <w:szCs w:val="20"/>
                <w:lang w:eastAsia="ko-KR"/>
              </w:rPr>
              <w:t xml:space="preserve">) </w:t>
            </w:r>
            <w:r w:rsidR="007325B7" w:rsidRPr="0004337A">
              <w:rPr>
                <w:rFonts w:ascii="맑은 고딕" w:eastAsia="맑은 고딕" w:hAnsi="맑은 고딕" w:cs="Pretendard"/>
                <w:i/>
                <w:iCs/>
                <w:color w:val="0070C0"/>
                <w:sz w:val="20"/>
                <w:szCs w:val="20"/>
              </w:rPr>
              <w:t>010-1234-5678</w:t>
            </w:r>
          </w:p>
        </w:tc>
        <w:tc>
          <w:tcPr>
            <w:tcW w:w="270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shd w:val="clear" w:color="auto" w:fill="F7FAF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9F44624" w14:textId="77777777" w:rsidR="00887170" w:rsidRPr="0004337A" w:rsidRDefault="007325B7" w:rsidP="0004337A">
            <w:pPr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</w:pPr>
            <w:r w:rsidRPr="0004337A">
              <w:rPr>
                <w:rFonts w:ascii="맑은 고딕" w:eastAsia="맑은 고딕" w:hAnsi="맑은 고딕" w:cs="Pretendard"/>
                <w:b/>
                <w:bCs/>
                <w:color w:val="4A5568"/>
                <w:sz w:val="20"/>
                <w:szCs w:val="20"/>
              </w:rPr>
              <w:t>이 메 일</w:t>
            </w:r>
          </w:p>
        </w:tc>
        <w:tc>
          <w:tcPr>
            <w:tcW w:w="270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B33D0F6" w14:textId="3C6904AD" w:rsidR="00887170" w:rsidRPr="0004337A" w:rsidRDefault="0004337A" w:rsidP="0004337A">
            <w:pPr>
              <w:spacing w:line="240" w:lineRule="auto"/>
              <w:jc w:val="both"/>
              <w:rPr>
                <w:rFonts w:ascii="맑은 고딕" w:eastAsia="맑은 고딕" w:hAnsi="맑은 고딕"/>
                <w:i/>
                <w:iCs/>
                <w:sz w:val="20"/>
                <w:szCs w:val="20"/>
                <w:lang w:eastAsia="ko-KR"/>
              </w:rPr>
            </w:pPr>
            <w:r w:rsidRPr="0004337A">
              <w:rPr>
                <w:rFonts w:ascii="맑은 고딕" w:eastAsia="맑은 고딕" w:hAnsi="맑은 고딕" w:hint="eastAsia"/>
                <w:i/>
                <w:iCs/>
                <w:color w:val="0070C0"/>
                <w:sz w:val="20"/>
                <w:szCs w:val="20"/>
                <w:lang w:eastAsia="ko-KR"/>
              </w:rPr>
              <w:t>(예</w:t>
            </w:r>
            <w:r w:rsidRPr="0004337A">
              <w:rPr>
                <w:rFonts w:ascii="맑은 고딕" w:eastAsia="맑은 고딕" w:hAnsi="맑은 고딕" w:hint="eastAsia"/>
                <w:i/>
                <w:iCs/>
                <w:color w:val="0070C0"/>
                <w:sz w:val="20"/>
                <w:szCs w:val="20"/>
                <w:lang w:eastAsia="ko-KR"/>
              </w:rPr>
              <w:t>시</w:t>
            </w:r>
            <w:r w:rsidRPr="0004337A">
              <w:rPr>
                <w:rFonts w:ascii="맑은 고딕" w:eastAsia="맑은 고딕" w:hAnsi="맑은 고딕" w:hint="eastAsia"/>
                <w:i/>
                <w:iCs/>
                <w:color w:val="0070C0"/>
                <w:sz w:val="20"/>
                <w:szCs w:val="20"/>
                <w:lang w:eastAsia="ko-KR"/>
              </w:rPr>
              <w:t xml:space="preserve">) </w:t>
            </w:r>
            <w:r w:rsidR="003D1792" w:rsidRPr="0004337A">
              <w:rPr>
                <w:rFonts w:ascii="맑은 고딕" w:eastAsia="맑은 고딕" w:hAnsi="맑은 고딕" w:cs="Pretendard"/>
                <w:i/>
                <w:iCs/>
                <w:color w:val="0070C0"/>
                <w:sz w:val="20"/>
                <w:szCs w:val="20"/>
                <w:lang w:eastAsia="ko-KR"/>
              </w:rPr>
              <w:t>ewha</w:t>
            </w:r>
            <w:r w:rsidR="007325B7" w:rsidRPr="0004337A">
              <w:rPr>
                <w:rFonts w:ascii="맑은 고딕" w:eastAsia="맑은 고딕" w:hAnsi="맑은 고딕" w:cs="Pretendard"/>
                <w:i/>
                <w:iCs/>
                <w:color w:val="0070C0"/>
                <w:sz w:val="20"/>
                <w:szCs w:val="20"/>
                <w:lang w:eastAsia="ko-KR"/>
              </w:rPr>
              <w:t>@</w:t>
            </w:r>
            <w:r w:rsidR="003D1792" w:rsidRPr="0004337A">
              <w:rPr>
                <w:rFonts w:ascii="맑은 고딕" w:eastAsia="맑은 고딕" w:hAnsi="맑은 고딕" w:cs="Pretendard"/>
                <w:i/>
                <w:iCs/>
                <w:color w:val="0070C0"/>
                <w:sz w:val="20"/>
                <w:szCs w:val="20"/>
                <w:lang w:eastAsia="ko-KR"/>
              </w:rPr>
              <w:t>ewha.</w:t>
            </w:r>
            <w:r w:rsidR="007325B7" w:rsidRPr="0004337A">
              <w:rPr>
                <w:rFonts w:ascii="맑은 고딕" w:eastAsia="맑은 고딕" w:hAnsi="맑은 고딕" w:cs="Pretendard"/>
                <w:i/>
                <w:iCs/>
                <w:color w:val="0070C0"/>
                <w:sz w:val="20"/>
                <w:szCs w:val="20"/>
                <w:lang w:eastAsia="ko-KR"/>
              </w:rPr>
              <w:t>ac.kr</w:t>
            </w:r>
          </w:p>
        </w:tc>
      </w:tr>
      <w:tr w:rsidR="00887170" w:rsidRPr="0004337A" w14:paraId="3F316FC8" w14:textId="77777777" w:rsidTr="0004337A">
        <w:trPr>
          <w:trHeight w:val="558"/>
          <w:jc w:val="center"/>
        </w:trPr>
        <w:tc>
          <w:tcPr>
            <w:tcW w:w="270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shd w:val="clear" w:color="auto" w:fill="F7FAF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4B2C5CC" w14:textId="77777777" w:rsidR="00887170" w:rsidRPr="0004337A" w:rsidRDefault="003D1792" w:rsidP="0004337A">
            <w:pPr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 w:val="20"/>
                <w:szCs w:val="20"/>
                <w:lang w:eastAsia="ko-KR"/>
              </w:rPr>
            </w:pPr>
            <w:r w:rsidRPr="0004337A">
              <w:rPr>
                <w:rFonts w:ascii="맑은 고딕" w:eastAsia="맑은 고딕" w:hAnsi="맑은 고딕" w:cs="Pretendard" w:hint="eastAsia"/>
                <w:b/>
                <w:bCs/>
                <w:color w:val="4A5568"/>
                <w:sz w:val="20"/>
                <w:szCs w:val="20"/>
                <w:lang w:eastAsia="ko-KR"/>
              </w:rPr>
              <w:t>자격증</w:t>
            </w:r>
          </w:p>
        </w:tc>
        <w:tc>
          <w:tcPr>
            <w:tcW w:w="8100" w:type="dxa"/>
            <w:gridSpan w:val="3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95AE5DF" w14:textId="337F2B6F" w:rsidR="00887170" w:rsidRPr="0004337A" w:rsidRDefault="0004337A" w:rsidP="0004337A">
            <w:pPr>
              <w:spacing w:line="240" w:lineRule="auto"/>
              <w:jc w:val="both"/>
              <w:rPr>
                <w:rFonts w:ascii="맑은 고딕" w:eastAsia="맑은 고딕" w:hAnsi="맑은 고딕"/>
                <w:i/>
                <w:iCs/>
                <w:color w:val="0070C0"/>
                <w:sz w:val="20"/>
                <w:szCs w:val="20"/>
                <w:lang w:eastAsia="ko-KR"/>
              </w:rPr>
            </w:pPr>
            <w:r w:rsidRPr="0004337A">
              <w:rPr>
                <w:rFonts w:ascii="맑은 고딕" w:eastAsia="맑은 고딕" w:hAnsi="맑은 고딕" w:hint="eastAsia"/>
                <w:i/>
                <w:iCs/>
                <w:color w:val="0070C0"/>
                <w:sz w:val="20"/>
                <w:szCs w:val="20"/>
                <w:lang w:eastAsia="ko-KR"/>
              </w:rPr>
              <w:t>(예</w:t>
            </w:r>
            <w:r w:rsidRPr="0004337A">
              <w:rPr>
                <w:rFonts w:ascii="맑은 고딕" w:eastAsia="맑은 고딕" w:hAnsi="맑은 고딕" w:hint="eastAsia"/>
                <w:i/>
                <w:iCs/>
                <w:color w:val="0070C0"/>
                <w:sz w:val="20"/>
                <w:szCs w:val="20"/>
                <w:lang w:eastAsia="ko-KR"/>
              </w:rPr>
              <w:t>시</w:t>
            </w:r>
            <w:r w:rsidRPr="0004337A">
              <w:rPr>
                <w:rFonts w:ascii="맑은 고딕" w:eastAsia="맑은 고딕" w:hAnsi="맑은 고딕" w:hint="eastAsia"/>
                <w:i/>
                <w:iCs/>
                <w:color w:val="0070C0"/>
                <w:sz w:val="20"/>
                <w:szCs w:val="20"/>
                <w:lang w:eastAsia="ko-KR"/>
              </w:rPr>
              <w:t xml:space="preserve">) </w:t>
            </w:r>
            <w:r w:rsidR="003D1792" w:rsidRPr="0004337A">
              <w:rPr>
                <w:rFonts w:ascii="맑은 고딕" w:eastAsia="맑은 고딕" w:hAnsi="맑은 고딕" w:hint="eastAsia"/>
                <w:i/>
                <w:iCs/>
                <w:color w:val="0070C0"/>
                <w:sz w:val="20"/>
                <w:szCs w:val="20"/>
                <w:lang w:eastAsia="ko-KR"/>
              </w:rPr>
              <w:t xml:space="preserve">컴퓨터활용능력 </w:t>
            </w:r>
            <w:r w:rsidR="003D1792" w:rsidRPr="0004337A">
              <w:rPr>
                <w:rFonts w:ascii="맑은 고딕" w:eastAsia="맑은 고딕" w:hAnsi="맑은 고딕"/>
                <w:i/>
                <w:iCs/>
                <w:color w:val="0070C0"/>
                <w:sz w:val="20"/>
                <w:szCs w:val="20"/>
                <w:lang w:eastAsia="ko-KR"/>
              </w:rPr>
              <w:t>1</w:t>
            </w:r>
            <w:r w:rsidR="003D1792" w:rsidRPr="0004337A">
              <w:rPr>
                <w:rFonts w:ascii="맑은 고딕" w:eastAsia="맑은 고딕" w:hAnsi="맑은 고딕" w:hint="eastAsia"/>
                <w:i/>
                <w:iCs/>
                <w:color w:val="0070C0"/>
                <w:sz w:val="20"/>
                <w:szCs w:val="20"/>
                <w:lang w:eastAsia="ko-KR"/>
              </w:rPr>
              <w:t>급</w:t>
            </w:r>
          </w:p>
        </w:tc>
      </w:tr>
      <w:tr w:rsidR="00887170" w:rsidRPr="0004337A" w14:paraId="05BF7870" w14:textId="77777777" w:rsidTr="0004337A">
        <w:trPr>
          <w:trHeight w:val="558"/>
          <w:jc w:val="center"/>
        </w:trPr>
        <w:tc>
          <w:tcPr>
            <w:tcW w:w="270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shd w:val="clear" w:color="auto" w:fill="F7FAF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69A2857" w14:textId="77777777" w:rsidR="00887170" w:rsidRPr="0004337A" w:rsidRDefault="007325B7" w:rsidP="0004337A">
            <w:pPr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</w:pPr>
            <w:proofErr w:type="spellStart"/>
            <w:r w:rsidRPr="0004337A">
              <w:rPr>
                <w:rFonts w:ascii="맑은 고딕" w:eastAsia="맑은 고딕" w:hAnsi="맑은 고딕" w:cs="Pretendard"/>
                <w:b/>
                <w:bCs/>
                <w:color w:val="4A5568"/>
                <w:sz w:val="20"/>
                <w:szCs w:val="20"/>
              </w:rPr>
              <w:t>사용</w:t>
            </w:r>
            <w:proofErr w:type="spellEnd"/>
            <w:r w:rsidRPr="0004337A">
              <w:rPr>
                <w:rFonts w:ascii="맑은 고딕" w:eastAsia="맑은 고딕" w:hAnsi="맑은 고딕" w:cs="Pretendard"/>
                <w:b/>
                <w:bCs/>
                <w:color w:val="4A5568"/>
                <w:sz w:val="20"/>
                <w:szCs w:val="20"/>
              </w:rPr>
              <w:t xml:space="preserve"> </w:t>
            </w:r>
            <w:proofErr w:type="spellStart"/>
            <w:r w:rsidRPr="0004337A">
              <w:rPr>
                <w:rFonts w:ascii="맑은 고딕" w:eastAsia="맑은 고딕" w:hAnsi="맑은 고딕" w:cs="Pretendard"/>
                <w:b/>
                <w:bCs/>
                <w:color w:val="4A5568"/>
                <w:sz w:val="20"/>
                <w:szCs w:val="20"/>
              </w:rPr>
              <w:t>가능</w:t>
            </w:r>
            <w:proofErr w:type="spellEnd"/>
            <w:r w:rsidRPr="0004337A">
              <w:rPr>
                <w:rFonts w:ascii="맑은 고딕" w:eastAsia="맑은 고딕" w:hAnsi="맑은 고딕" w:cs="Pretendard"/>
                <w:b/>
                <w:bCs/>
                <w:color w:val="4A5568"/>
                <w:sz w:val="20"/>
                <w:szCs w:val="20"/>
              </w:rPr>
              <w:t xml:space="preserve"> </w:t>
            </w:r>
            <w:proofErr w:type="spellStart"/>
            <w:r w:rsidRPr="0004337A">
              <w:rPr>
                <w:rFonts w:ascii="맑은 고딕" w:eastAsia="맑은 고딕" w:hAnsi="맑은 고딕" w:cs="Pretendard"/>
                <w:b/>
                <w:bCs/>
                <w:color w:val="4A5568"/>
                <w:sz w:val="20"/>
                <w:szCs w:val="20"/>
              </w:rPr>
              <w:t>언어</w:t>
            </w:r>
            <w:proofErr w:type="spellEnd"/>
            <w:r w:rsidRPr="0004337A">
              <w:rPr>
                <w:rFonts w:ascii="맑은 고딕" w:eastAsia="맑은 고딕" w:hAnsi="맑은 고딕" w:cs="Pretendard"/>
                <w:b/>
                <w:bCs/>
                <w:color w:val="4A5568"/>
                <w:sz w:val="20"/>
                <w:szCs w:val="20"/>
              </w:rPr>
              <w:t>/툴</w:t>
            </w:r>
          </w:p>
        </w:tc>
        <w:tc>
          <w:tcPr>
            <w:tcW w:w="8100" w:type="dxa"/>
            <w:gridSpan w:val="3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30A85E5" w14:textId="33EFCE4A" w:rsidR="00887170" w:rsidRPr="0004337A" w:rsidRDefault="0004337A" w:rsidP="0004337A">
            <w:pPr>
              <w:spacing w:line="240" w:lineRule="auto"/>
              <w:jc w:val="both"/>
              <w:rPr>
                <w:rFonts w:ascii="맑은 고딕" w:eastAsia="맑은 고딕" w:hAnsi="맑은 고딕"/>
                <w:i/>
                <w:iCs/>
                <w:color w:val="0070C0"/>
                <w:sz w:val="20"/>
                <w:szCs w:val="20"/>
              </w:rPr>
            </w:pPr>
            <w:r w:rsidRPr="0004337A">
              <w:rPr>
                <w:rFonts w:ascii="맑은 고딕" w:eastAsia="맑은 고딕" w:hAnsi="맑은 고딕" w:hint="eastAsia"/>
                <w:i/>
                <w:iCs/>
                <w:color w:val="0070C0"/>
                <w:sz w:val="20"/>
                <w:szCs w:val="20"/>
                <w:lang w:eastAsia="ko-KR"/>
              </w:rPr>
              <w:t>(예</w:t>
            </w:r>
            <w:r w:rsidRPr="0004337A">
              <w:rPr>
                <w:rFonts w:ascii="맑은 고딕" w:eastAsia="맑은 고딕" w:hAnsi="맑은 고딕" w:hint="eastAsia"/>
                <w:i/>
                <w:iCs/>
                <w:color w:val="0070C0"/>
                <w:sz w:val="20"/>
                <w:szCs w:val="20"/>
                <w:lang w:eastAsia="ko-KR"/>
              </w:rPr>
              <w:t>시</w:t>
            </w:r>
            <w:r w:rsidRPr="0004337A">
              <w:rPr>
                <w:rFonts w:ascii="맑은 고딕" w:eastAsia="맑은 고딕" w:hAnsi="맑은 고딕" w:hint="eastAsia"/>
                <w:i/>
                <w:iCs/>
                <w:color w:val="0070C0"/>
                <w:sz w:val="20"/>
                <w:szCs w:val="20"/>
                <w:lang w:eastAsia="ko-KR"/>
              </w:rPr>
              <w:t xml:space="preserve">) </w:t>
            </w:r>
            <w:r w:rsidR="007325B7" w:rsidRPr="0004337A">
              <w:rPr>
                <w:rFonts w:ascii="맑은 고딕" w:eastAsia="맑은 고딕" w:hAnsi="맑은 고딕" w:cs="Pretendard"/>
                <w:i/>
                <w:iCs/>
                <w:color w:val="0070C0"/>
                <w:sz w:val="20"/>
                <w:szCs w:val="20"/>
              </w:rPr>
              <w:t>Pytho</w:t>
            </w:r>
            <w:r>
              <w:rPr>
                <w:rFonts w:ascii="맑은 고딕" w:eastAsia="맑은 고딕" w:hAnsi="맑은 고딕" w:cs="Pretendard" w:hint="eastAsia"/>
                <w:i/>
                <w:iCs/>
                <w:color w:val="0070C0"/>
                <w:sz w:val="20"/>
                <w:szCs w:val="20"/>
                <w:lang w:eastAsia="ko-KR"/>
              </w:rPr>
              <w:t>n</w:t>
            </w:r>
            <w:r w:rsidR="007325B7" w:rsidRPr="0004337A">
              <w:rPr>
                <w:rFonts w:ascii="맑은 고딕" w:eastAsia="맑은 고딕" w:hAnsi="맑은 고딕" w:cs="Pretendard"/>
                <w:i/>
                <w:iCs/>
                <w:color w:val="0070C0"/>
                <w:sz w:val="20"/>
                <w:szCs w:val="20"/>
              </w:rPr>
              <w:t xml:space="preserve">, C/C++, </w:t>
            </w:r>
            <w:proofErr w:type="spellStart"/>
            <w:r w:rsidR="007325B7" w:rsidRPr="0004337A">
              <w:rPr>
                <w:rFonts w:ascii="맑은 고딕" w:eastAsia="맑은 고딕" w:hAnsi="맑은 고딕" w:cs="Pretendard"/>
                <w:i/>
                <w:iCs/>
                <w:color w:val="0070C0"/>
                <w:sz w:val="20"/>
                <w:szCs w:val="20"/>
              </w:rPr>
              <w:t>PyTorch</w:t>
            </w:r>
            <w:proofErr w:type="spellEnd"/>
            <w:r w:rsidR="007325B7" w:rsidRPr="0004337A">
              <w:rPr>
                <w:rFonts w:ascii="맑은 고딕" w:eastAsia="맑은 고딕" w:hAnsi="맑은 고딕" w:cs="Pretendard"/>
                <w:i/>
                <w:iCs/>
                <w:color w:val="0070C0"/>
                <w:sz w:val="20"/>
                <w:szCs w:val="20"/>
              </w:rPr>
              <w:t>, TensorFlow, Git, Linux 환경</w:t>
            </w:r>
          </w:p>
        </w:tc>
      </w:tr>
    </w:tbl>
    <w:p w14:paraId="1D7C16CA" w14:textId="77777777" w:rsidR="003D1792" w:rsidRPr="007325B7" w:rsidRDefault="007325B7" w:rsidP="003D1792">
      <w:pPr>
        <w:pStyle w:val="21"/>
        <w:pBdr>
          <w:bottom w:val="single" w:sz="12" w:space="0" w:color="E2E8F0"/>
        </w:pBdr>
        <w:spacing w:after="345" w:line="304" w:lineRule="auto"/>
        <w:rPr>
          <w:rFonts w:ascii="맑은 고딕" w:eastAsia="맑은 고딕" w:hAnsi="맑은 고딕"/>
          <w:sz w:val="22"/>
        </w:rPr>
      </w:pPr>
      <w:bookmarkStart w:id="1" w:name="section-3"/>
      <w:r w:rsidRPr="007325B7">
        <w:rPr>
          <w:rFonts w:ascii="맑은 고딕" w:eastAsia="맑은 고딕" w:hAnsi="맑은 고딕" w:cs="Arial"/>
          <w:color w:val="3182CE"/>
          <w:sz w:val="14"/>
        </w:rPr>
        <w:t>■</w:t>
      </w:r>
      <w:r w:rsidRPr="007325B7">
        <w:rPr>
          <w:rFonts w:ascii="맑은 고딕" w:eastAsia="맑은 고딕" w:hAnsi="맑은 고딕"/>
          <w:sz w:val="22"/>
        </w:rPr>
        <w:t xml:space="preserve"> </w:t>
      </w:r>
      <w:proofErr w:type="spellStart"/>
      <w:r w:rsidRPr="007325B7">
        <w:rPr>
          <w:rFonts w:ascii="맑은 고딕" w:eastAsia="맑은 고딕" w:hAnsi="맑은 고딕" w:cs="Pretendard"/>
          <w:b w:val="0"/>
          <w:color w:val="2D3748"/>
          <w:sz w:val="22"/>
        </w:rPr>
        <w:t>자기소개</w:t>
      </w:r>
      <w:proofErr w:type="spellEnd"/>
      <w:r w:rsidRPr="007325B7">
        <w:rPr>
          <w:rFonts w:ascii="맑은 고딕" w:eastAsia="맑은 고딕" w:hAnsi="맑은 고딕" w:cs="Pretendard"/>
          <w:b w:val="0"/>
          <w:color w:val="2D3748"/>
          <w:sz w:val="22"/>
        </w:rPr>
        <w:t xml:space="preserve"> (Self-Introduction</w:t>
      </w:r>
      <w:bookmarkEnd w:id="1"/>
      <w:r w:rsidR="003D1792" w:rsidRPr="007325B7">
        <w:rPr>
          <w:rFonts w:ascii="맑은 고딕" w:eastAsia="맑은 고딕" w:hAnsi="맑은 고딕" w:cs="Pretendard"/>
          <w:b w:val="0"/>
          <w:color w:val="2D3748"/>
          <w:sz w:val="22"/>
        </w:rPr>
        <w:t>)</w:t>
      </w:r>
    </w:p>
    <w:p w14:paraId="3C82FC67" w14:textId="77777777" w:rsidR="003D1792" w:rsidRPr="007325B7" w:rsidRDefault="003D1792" w:rsidP="0004337A">
      <w:pPr>
        <w:spacing w:line="240" w:lineRule="auto"/>
        <w:rPr>
          <w:rFonts w:ascii="맑은 고딕" w:eastAsia="맑은 고딕" w:hAnsi="맑은 고딕"/>
          <w:lang w:eastAsia="ko-KR"/>
        </w:rPr>
      </w:pPr>
    </w:p>
    <w:p w14:paraId="0819DE07" w14:textId="77777777" w:rsidR="003D1792" w:rsidRPr="007325B7" w:rsidRDefault="003D1792" w:rsidP="0004337A">
      <w:pPr>
        <w:spacing w:line="240" w:lineRule="auto"/>
        <w:rPr>
          <w:rFonts w:ascii="맑은 고딕" w:eastAsia="맑은 고딕" w:hAnsi="맑은 고딕"/>
          <w:lang w:eastAsia="ko-KR"/>
        </w:rPr>
      </w:pPr>
    </w:p>
    <w:p w14:paraId="63676784" w14:textId="77777777" w:rsidR="003D1792" w:rsidRPr="007325B7" w:rsidRDefault="003D1792" w:rsidP="0004337A">
      <w:pPr>
        <w:spacing w:line="240" w:lineRule="auto"/>
        <w:rPr>
          <w:rFonts w:ascii="맑은 고딕" w:eastAsia="맑은 고딕" w:hAnsi="맑은 고딕"/>
          <w:lang w:eastAsia="ko-KR"/>
        </w:rPr>
      </w:pPr>
    </w:p>
    <w:p w14:paraId="10FB1CE8" w14:textId="48558546" w:rsidR="003D1792" w:rsidRPr="007325B7" w:rsidRDefault="003D1792" w:rsidP="0004337A">
      <w:pPr>
        <w:spacing w:line="240" w:lineRule="auto"/>
        <w:rPr>
          <w:rFonts w:ascii="맑은 고딕" w:eastAsia="맑은 고딕" w:hAnsi="맑은 고딕" w:hint="eastAsia"/>
          <w:lang w:eastAsia="ko-KR"/>
        </w:rPr>
      </w:pPr>
    </w:p>
    <w:p w14:paraId="0C909D9E" w14:textId="77777777" w:rsidR="00887170" w:rsidRPr="007325B7" w:rsidRDefault="007325B7">
      <w:pPr>
        <w:pStyle w:val="21"/>
        <w:pBdr>
          <w:bottom w:val="single" w:sz="12" w:space="0" w:color="E2E8F0"/>
        </w:pBdr>
        <w:spacing w:after="345" w:line="304" w:lineRule="auto"/>
        <w:rPr>
          <w:rFonts w:ascii="맑은 고딕" w:eastAsia="맑은 고딕" w:hAnsi="맑은 고딕"/>
          <w:sz w:val="22"/>
          <w:szCs w:val="22"/>
        </w:rPr>
      </w:pPr>
      <w:bookmarkStart w:id="2" w:name="section-4"/>
      <w:r w:rsidRPr="007325B7">
        <w:rPr>
          <w:rFonts w:ascii="맑은 고딕" w:eastAsia="맑은 고딕" w:hAnsi="맑은 고딕" w:cs="Arial"/>
          <w:color w:val="3182CE"/>
          <w:sz w:val="22"/>
          <w:szCs w:val="22"/>
        </w:rPr>
        <w:t>■</w:t>
      </w:r>
      <w:r w:rsidRPr="007325B7">
        <w:rPr>
          <w:rFonts w:ascii="맑은 고딕" w:eastAsia="맑은 고딕" w:hAnsi="맑은 고딕"/>
          <w:sz w:val="22"/>
          <w:szCs w:val="22"/>
        </w:rPr>
        <w:t xml:space="preserve"> </w:t>
      </w:r>
      <w:proofErr w:type="spellStart"/>
      <w:r w:rsidRPr="007325B7">
        <w:rPr>
          <w:rFonts w:ascii="맑은 고딕" w:eastAsia="맑은 고딕" w:hAnsi="맑은 고딕" w:cs="Pretendard"/>
          <w:b w:val="0"/>
          <w:color w:val="2D3748"/>
          <w:sz w:val="22"/>
          <w:szCs w:val="22"/>
        </w:rPr>
        <w:t>지원</w:t>
      </w:r>
      <w:proofErr w:type="spellEnd"/>
      <w:r w:rsidRPr="007325B7">
        <w:rPr>
          <w:rFonts w:ascii="맑은 고딕" w:eastAsia="맑은 고딕" w:hAnsi="맑은 고딕" w:cs="Pretendard"/>
          <w:b w:val="0"/>
          <w:color w:val="2D3748"/>
          <w:sz w:val="22"/>
          <w:szCs w:val="22"/>
        </w:rPr>
        <w:t xml:space="preserve"> </w:t>
      </w:r>
      <w:proofErr w:type="spellStart"/>
      <w:r w:rsidRPr="007325B7">
        <w:rPr>
          <w:rFonts w:ascii="맑은 고딕" w:eastAsia="맑은 고딕" w:hAnsi="맑은 고딕" w:cs="Pretendard"/>
          <w:b w:val="0"/>
          <w:color w:val="2D3748"/>
          <w:sz w:val="22"/>
          <w:szCs w:val="22"/>
        </w:rPr>
        <w:t>동기</w:t>
      </w:r>
      <w:proofErr w:type="spellEnd"/>
      <w:r w:rsidRPr="007325B7">
        <w:rPr>
          <w:rFonts w:ascii="맑은 고딕" w:eastAsia="맑은 고딕" w:hAnsi="맑은 고딕" w:cs="Pretendard"/>
          <w:b w:val="0"/>
          <w:color w:val="2D3748"/>
          <w:sz w:val="22"/>
          <w:szCs w:val="22"/>
        </w:rPr>
        <w:t xml:space="preserve"> (Motivation for Application)</w:t>
      </w:r>
      <w:bookmarkEnd w:id="2"/>
    </w:p>
    <w:p w14:paraId="22FB65C1" w14:textId="77777777" w:rsidR="00887170" w:rsidRPr="007325B7" w:rsidRDefault="00887170" w:rsidP="0004337A">
      <w:pPr>
        <w:spacing w:line="240" w:lineRule="auto"/>
        <w:rPr>
          <w:rFonts w:ascii="맑은 고딕" w:eastAsia="맑은 고딕" w:hAnsi="맑은 고딕"/>
          <w:lang w:eastAsia="ko-KR"/>
        </w:rPr>
      </w:pPr>
    </w:p>
    <w:p w14:paraId="217B6F29" w14:textId="77777777" w:rsidR="00887170" w:rsidRPr="007325B7" w:rsidRDefault="00887170" w:rsidP="0004337A">
      <w:pPr>
        <w:spacing w:line="240" w:lineRule="auto"/>
        <w:rPr>
          <w:rFonts w:ascii="맑은 고딕" w:eastAsia="맑은 고딕" w:hAnsi="맑은 고딕" w:cs="Pretendard"/>
          <w:color w:val="4A5568"/>
          <w:lang w:eastAsia="ko-KR"/>
        </w:rPr>
      </w:pPr>
    </w:p>
    <w:p w14:paraId="17644DC4" w14:textId="77777777" w:rsidR="003D1792" w:rsidRPr="007325B7" w:rsidRDefault="003D1792" w:rsidP="0004337A">
      <w:pPr>
        <w:spacing w:line="240" w:lineRule="auto"/>
        <w:rPr>
          <w:rFonts w:ascii="맑은 고딕" w:eastAsia="맑은 고딕" w:hAnsi="맑은 고딕"/>
          <w:lang w:eastAsia="ko-KR"/>
        </w:rPr>
      </w:pPr>
    </w:p>
    <w:p w14:paraId="7E0811D2" w14:textId="77777777" w:rsidR="00604DAC" w:rsidRPr="007325B7" w:rsidRDefault="00604DAC" w:rsidP="0004337A">
      <w:pPr>
        <w:spacing w:after="300" w:line="240" w:lineRule="auto"/>
        <w:rPr>
          <w:rFonts w:ascii="맑은 고딕" w:eastAsia="맑은 고딕" w:hAnsi="맑은 고딕"/>
        </w:rPr>
      </w:pPr>
    </w:p>
    <w:sectPr w:rsidR="00604DAC" w:rsidRPr="007325B7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55762" w14:textId="77777777" w:rsidR="003946E6" w:rsidRDefault="003946E6" w:rsidP="003D1792">
      <w:pPr>
        <w:spacing w:after="0" w:line="240" w:lineRule="auto"/>
      </w:pPr>
      <w:r>
        <w:separator/>
      </w:r>
    </w:p>
  </w:endnote>
  <w:endnote w:type="continuationSeparator" w:id="0">
    <w:p w14:paraId="07D8F1E2" w14:textId="77777777" w:rsidR="003946E6" w:rsidRDefault="003946E6" w:rsidP="003D1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retendard">
    <w:panose1 w:val="02000503000000020004"/>
    <w:charset w:val="81"/>
    <w:family w:val="modern"/>
    <w:notTrueType/>
    <w:pitch w:val="variable"/>
    <w:sig w:usb0="E10002FF" w:usb1="1BD7E5FF" w:usb2="04000011" w:usb3="00000000" w:csb0="0008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57B26" w14:textId="77777777" w:rsidR="003946E6" w:rsidRDefault="003946E6" w:rsidP="003D1792">
      <w:pPr>
        <w:spacing w:after="0" w:line="240" w:lineRule="auto"/>
      </w:pPr>
      <w:r>
        <w:separator/>
      </w:r>
    </w:p>
  </w:footnote>
  <w:footnote w:type="continuationSeparator" w:id="0">
    <w:p w14:paraId="512968BC" w14:textId="77777777" w:rsidR="003946E6" w:rsidRDefault="003946E6" w:rsidP="003D1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2843351">
    <w:abstractNumId w:val="8"/>
  </w:num>
  <w:num w:numId="2" w16cid:durableId="2138838865">
    <w:abstractNumId w:val="6"/>
  </w:num>
  <w:num w:numId="3" w16cid:durableId="430666060">
    <w:abstractNumId w:val="5"/>
  </w:num>
  <w:num w:numId="4" w16cid:durableId="1729381451">
    <w:abstractNumId w:val="4"/>
  </w:num>
  <w:num w:numId="5" w16cid:durableId="829372431">
    <w:abstractNumId w:val="7"/>
  </w:num>
  <w:num w:numId="6" w16cid:durableId="1128008869">
    <w:abstractNumId w:val="3"/>
  </w:num>
  <w:num w:numId="7" w16cid:durableId="196429664">
    <w:abstractNumId w:val="2"/>
  </w:num>
  <w:num w:numId="8" w16cid:durableId="702557871">
    <w:abstractNumId w:val="1"/>
  </w:num>
  <w:num w:numId="9" w16cid:durableId="1285579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337A"/>
    <w:rsid w:val="0006063C"/>
    <w:rsid w:val="0015074B"/>
    <w:rsid w:val="00156903"/>
    <w:rsid w:val="0029639D"/>
    <w:rsid w:val="00326F90"/>
    <w:rsid w:val="003946E6"/>
    <w:rsid w:val="003D1792"/>
    <w:rsid w:val="00604DAC"/>
    <w:rsid w:val="007325B7"/>
    <w:rsid w:val="008217AA"/>
    <w:rsid w:val="0088717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501EED"/>
  <w14:defaultImageDpi w14:val="300"/>
  <w15:docId w15:val="{4A703E49-BBBB-4E11-AE60-6C01ABD5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590A20-4C17-451D-ACAD-87D13B551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유경 전</cp:lastModifiedBy>
  <cp:revision>4</cp:revision>
  <dcterms:created xsi:type="dcterms:W3CDTF">2026-04-23T05:44:00Z</dcterms:created>
  <dcterms:modified xsi:type="dcterms:W3CDTF">2026-04-23T05:52:00Z</dcterms:modified>
  <cp:category/>
</cp:coreProperties>
</file>